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ANSC Semester 1 Crossword Puzzle (Group 8)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pig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81% of goats are ___ breeds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component of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most common breed of beef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product of a ruminant system?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abdominal pain/ stomach ache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female gamete?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most important quality trait in a beef carcass?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terminology for meat birds?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survival plan that has less than 50 individual specimens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Removal of blood from severing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common metabolic disorder in adult dairy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vaccine is safer in pregnant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"5 Freedoms" cover?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Muscular folds lining inner end of streak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Production system in aquaculture: long channel with continuously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Bovine that has not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protein has been increasing in demand globally?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has the largest aquaculture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energy product of a monogastric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 Semester 1 Crossword Puzzle (Group 8)</dc:title>
  <dcterms:created xsi:type="dcterms:W3CDTF">2021-10-11T01:24:44Z</dcterms:created>
  <dcterms:modified xsi:type="dcterms:W3CDTF">2021-10-11T01:24:44Z</dcterms:modified>
</cp:coreProperties>
</file>