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ANSWERS - Warfare in 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two-wheeled vehicle drawn (pulled) by horses, used in ancient warfare and racing.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strong leader ruled during the first dynastic period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weapon used to stab or thrown at enemies in ancient Egypt warfare. They were made of a wooden pole attached to a flint or bronze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ruler of an independent kingdom who maintains the warfare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Their main form of defence in the form of hard, weak leather straps.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river which was a vital source for survival during war for Egyptians.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Army divisions were often named after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Mixed group of Asiatic people from Western Asia invaded the Eastern Nile Delta in the year 1650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(in numbers) about when ancient Egyptian warfare started.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ancient Egypt, this word is used for soldiers that fight on foot.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names of two people. One who led the Upper Egypt army and one who led Lower. They are usually relatives of the pharaoh.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Egyptian soldier's most useful weapon in attacking (two separate objects).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 certain army who helps patrol the Eastern Mediterranean from enemies on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blue, war crown wore by New Kingdom pharaohs in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Egyptians fought to conquer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goddess of war and destruction.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 - Warfare in Ancient Egypt</dc:title>
  <dcterms:created xsi:type="dcterms:W3CDTF">2021-10-11T01:24:50Z</dcterms:created>
  <dcterms:modified xsi:type="dcterms:W3CDTF">2021-10-11T01:24:50Z</dcterms:modified>
</cp:coreProperties>
</file>