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digestion involves the breakdown of food into smaller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comprising many biological structures and processes within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nervous tissue contained in the skull of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containing the nostrils and used for breathing and smelling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that pumps the blood through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sex organs which work together for the purpose of sexual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removes unnecessary materials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bone is a complex living organ that is made up of many cells, protein fibers , and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comprising feedback loops of hormones released by internal glands of an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organs and structures used for gas exchange in animals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offspring arise from an single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consisting of blood, blood vessels, and the heart`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body from various kinds of damage, such as loss of water or damages from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permits movement in the body, maintains posture and circulates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detects environmental changes that impact the body</w:t>
            </w:r>
          </w:p>
        </w:tc>
      </w:tr>
    </w:tbl>
    <w:p>
      <w:pPr>
        <w:pStyle w:val="WordBankLarge"/>
      </w:pPr>
      <w:r>
        <w:t xml:space="preserve">   respiratory system    </w:t>
      </w:r>
      <w:r>
        <w:t xml:space="preserve">   digestive system    </w:t>
      </w:r>
      <w:r>
        <w:t xml:space="preserve">   circulatory system     </w:t>
      </w:r>
      <w:r>
        <w:t xml:space="preserve">   immune system    </w:t>
      </w:r>
      <w:r>
        <w:t xml:space="preserve">   excretory system    </w:t>
      </w:r>
      <w:r>
        <w:t xml:space="preserve">   nervous system    </w:t>
      </w:r>
      <w:r>
        <w:t xml:space="preserve">   muscular system     </w:t>
      </w:r>
      <w:r>
        <w:t xml:space="preserve">   skeletal system    </w:t>
      </w:r>
      <w:r>
        <w:t xml:space="preserve">   integumentary system    </w:t>
      </w:r>
      <w:r>
        <w:t xml:space="preserve">   endocrine system    </w:t>
      </w:r>
      <w:r>
        <w:t xml:space="preserve">   heart    </w:t>
      </w:r>
      <w:r>
        <w:t xml:space="preserve">   brain    </w:t>
      </w:r>
      <w:r>
        <w:t xml:space="preserve">   reproductive system     </w:t>
      </w:r>
      <w:r>
        <w:t xml:space="preserve">   asexual reproduction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terms:created xsi:type="dcterms:W3CDTF">2021-10-11T01:25:32Z</dcterms:created>
  <dcterms:modified xsi:type="dcterms:W3CDTF">2021-10-11T01:25:32Z</dcterms:modified>
</cp:coreProperties>
</file>