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 2 Small Animal Reptile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Delicate in appearance but are very hardy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popular colorful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Lizard that can be a pet may reach up to 6 feet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Colonies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best in an aquarium with fish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 birth to live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Kept for their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Fish that expel eggs from the female to be fertilized by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Most common toad in the Eastern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Soaking loach that grows up to 10 inches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Modification of Anal Fin into tube shaped organ in male live-bearers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Orange in Color with three white bands encircling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Ornamental fish that prefers water that is slightly 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Fish kept in salt water aquariums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Very Popular first fir for many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Popular pets because they adjust to captivity and tame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Require sodium chloride in their marine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Reproduction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 for aquariums that come from the warmer regions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Freshwater fish that are very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popular, differ in shapes of their fins &amp;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Marine fish that grows to 7 inches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only 2.5 inches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Species are black and differ only in the size of their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Secretive and do best with leaves to burrow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4 legs and long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bony plates that develop from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Fish that do well in an aquarium with other fish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yellow green toad with a yellow stripe running from jaw to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Easily recognized by stripes running the length of their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Iguana that is often found in pet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Fish kept in freshwater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Known for its long sword like caudal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true chameleon that reaches about 10 inches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Prefer water temperature to be 70 -80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Moveable structure that allows fish to swim and maintain balance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 2 Small Animal Reptile Crossword</dc:title>
  <dcterms:created xsi:type="dcterms:W3CDTF">2021-10-11T01:25:07Z</dcterms:created>
  <dcterms:modified xsi:type="dcterms:W3CDTF">2021-10-11T01:25:07Z</dcterms:modified>
</cp:coreProperties>
</file>