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ANTHONY'S SUMMER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Amphibian     </w:t>
      </w:r>
      <w:r>
        <w:t xml:space="preserve">   Antique     </w:t>
      </w:r>
      <w:r>
        <w:t xml:space="preserve">   Approximate    </w:t>
      </w:r>
      <w:r>
        <w:t xml:space="preserve">   Athlete     </w:t>
      </w:r>
      <w:r>
        <w:t xml:space="preserve">   Audience     </w:t>
      </w:r>
      <w:r>
        <w:t xml:space="preserve">   Automobile     </w:t>
      </w:r>
      <w:r>
        <w:t xml:space="preserve">   Communication     </w:t>
      </w:r>
      <w:r>
        <w:t xml:space="preserve">   Compassion     </w:t>
      </w:r>
      <w:r>
        <w:t xml:space="preserve">   Competition     </w:t>
      </w:r>
      <w:r>
        <w:t xml:space="preserve">   COMPLAINING    </w:t>
      </w:r>
      <w:r>
        <w:t xml:space="preserve">   DEVOTED    </w:t>
      </w:r>
      <w:r>
        <w:t xml:space="preserve">   Drought     </w:t>
      </w:r>
      <w:r>
        <w:t xml:space="preserve">   EXCEED    </w:t>
      </w:r>
      <w:r>
        <w:t xml:space="preserve">   Exhausting    </w:t>
      </w:r>
      <w:r>
        <w:t xml:space="preserve">   FAITHFUL    </w:t>
      </w:r>
      <w:r>
        <w:t xml:space="preserve">   HUMANE    </w:t>
      </w:r>
      <w:r>
        <w:t xml:space="preserve">   INCONVENIENT    </w:t>
      </w:r>
      <w:r>
        <w:t xml:space="preserve">   Inquire     </w:t>
      </w:r>
      <w:r>
        <w:t xml:space="preserve">   Introduction    </w:t>
      </w:r>
      <w:r>
        <w:t xml:space="preserve">   IRRITATING    </w:t>
      </w:r>
      <w:r>
        <w:t xml:space="preserve">   Limiting     </w:t>
      </w:r>
      <w:r>
        <w:t xml:space="preserve">   Maneuver     </w:t>
      </w:r>
      <w:r>
        <w:t xml:space="preserve">   Microphone     </w:t>
      </w:r>
      <w:r>
        <w:t xml:space="preserve">   Mourn     </w:t>
      </w:r>
      <w:r>
        <w:t xml:space="preserve">   Necessary     </w:t>
      </w:r>
      <w:r>
        <w:t xml:space="preserve">   Noticeable     </w:t>
      </w:r>
      <w:r>
        <w:t xml:space="preserve">   Occurrence     </w:t>
      </w:r>
      <w:r>
        <w:t xml:space="preserve">   Paraphrase     </w:t>
      </w:r>
      <w:r>
        <w:t xml:space="preserve">   Petition     </w:t>
      </w:r>
      <w:r>
        <w:t xml:space="preserve">   PROTECTIVE    </w:t>
      </w:r>
      <w:r>
        <w:t xml:space="preserve">   Punctuation     </w:t>
      </w:r>
      <w:r>
        <w:t xml:space="preserve">   Quaint     </w:t>
      </w:r>
      <w:r>
        <w:t xml:space="preserve">   Quantity     </w:t>
      </w:r>
      <w:r>
        <w:t xml:space="preserve">   Quiet     </w:t>
      </w:r>
      <w:r>
        <w:t xml:space="preserve">   Quite     </w:t>
      </w:r>
      <w:r>
        <w:t xml:space="preserve">   Remarkable    </w:t>
      </w:r>
      <w:r>
        <w:t xml:space="preserve">   Representation     </w:t>
      </w:r>
      <w:r>
        <w:t xml:space="preserve">   Request     </w:t>
      </w:r>
      <w:r>
        <w:t xml:space="preserve">   Restaurant     </w:t>
      </w:r>
      <w:r>
        <w:t xml:space="preserve">   Suddenly     </w:t>
      </w:r>
      <w:r>
        <w:t xml:space="preserve">   Technique     </w:t>
      </w:r>
      <w:r>
        <w:t xml:space="preserve">   Threatening     </w:t>
      </w:r>
      <w:r>
        <w:t xml:space="preserve">   Throughout    </w:t>
      </w:r>
      <w:r>
        <w:t xml:space="preserve">   Unicycle     </w:t>
      </w:r>
      <w:r>
        <w:t xml:space="preserve">   University     </w:t>
      </w:r>
      <w:r>
        <w:t xml:space="preserve">   Vertebrates     </w:t>
      </w:r>
      <w:r>
        <w:t xml:space="preserve">   Weighed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ANTHONY'S SUMMER VOCAB</dc:title>
  <dcterms:created xsi:type="dcterms:W3CDTF">2021-10-11T01:25:51Z</dcterms:created>
  <dcterms:modified xsi:type="dcterms:W3CDTF">2021-10-11T01:25:51Z</dcterms:modified>
</cp:coreProperties>
</file>