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ANTHRO MIDTERM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argued that society needs to be studied and understood scientifically and coined the term "Social Science?"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Ethnography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view that popes and kings are not gods reps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Holistic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Ruler, Nobility, Military Class, and Peasants were all part of the ___________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Incommensurability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ones culture is superior to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Cultural Relativism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suspending your own cultural biases in order to try and better understand another ones 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Auguste Comte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Anthropologists look at how the different elements of society interact, this approach is known as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Ethnocentrism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participant observation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Religious Wars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participant observation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Feaudal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some belief or practice or behavior found in one society is very different/difficult for outsiders to understand. This is known as ______________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published findings a cultural anthropologist produces after collecting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 MIDTERM I</dc:title>
  <dcterms:created xsi:type="dcterms:W3CDTF">2021-10-11T01:25:59Z</dcterms:created>
  <dcterms:modified xsi:type="dcterms:W3CDTF">2021-10-11T01:25:59Z</dcterms:modified>
</cp:coreProperties>
</file>