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ANTI-ANXIETY,SEDATION, INSOMNIA MEDICATION AND SIDE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IRRITABLE    </w:t>
      </w:r>
      <w:r>
        <w:t xml:space="preserve">   LOSS OF BALANCE    </w:t>
      </w:r>
      <w:r>
        <w:t xml:space="preserve">   FORGETFULNESS    </w:t>
      </w:r>
      <w:r>
        <w:t xml:space="preserve">   EXCITED    </w:t>
      </w:r>
      <w:r>
        <w:t xml:space="preserve">   AMNESIA    </w:t>
      </w:r>
      <w:r>
        <w:t xml:space="preserve">   AMBIEN    </w:t>
      </w:r>
      <w:r>
        <w:t xml:space="preserve">   ZOLPIDEM    </w:t>
      </w:r>
      <w:r>
        <w:t xml:space="preserve">   RESTORIL    </w:t>
      </w:r>
      <w:r>
        <w:t xml:space="preserve">   TEMAZEPAM    </w:t>
      </w:r>
      <w:r>
        <w:t xml:space="preserve">   LORAZEPAM    </w:t>
      </w:r>
      <w:r>
        <w:t xml:space="preserve">   VALIUM    </w:t>
      </w:r>
      <w:r>
        <w:t xml:space="preserve">   DIAZEPAM    </w:t>
      </w:r>
      <w:r>
        <w:t xml:space="preserve">   KLONOPIN    </w:t>
      </w:r>
      <w:r>
        <w:t xml:space="preserve">   ALPRAZOLAM    </w:t>
      </w:r>
      <w:r>
        <w:t xml:space="preserve">   XANAX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ANTI-ANXIETY,SEDATION, INSOMNIA MEDICATION AND SIDE EFFECTS</dc:title>
  <dcterms:created xsi:type="dcterms:W3CDTF">2021-10-11T01:24:40Z</dcterms:created>
  <dcterms:modified xsi:type="dcterms:W3CDTF">2021-10-11T01:24:40Z</dcterms:modified>
</cp:coreProperties>
</file>