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develop a ___________ when taking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Antibiotics are used to treat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a common side effect of most antibiotics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the counter pain medications can be helpful if this common side effect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Antibiotics are not effective treating infections caused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is a common antibiotic prescribed at discharge for pneumonia and urinary tract infections(brand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your antibiotic with food to avoid this common side effect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skin is a normal side effect of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may help reduce the risk of developing a yeast infection while on antibiotics.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Antibiotic commonly prescribed for gastrointestinal infections (brand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Antibiotics can increase your sensitivity to the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take ______ of your prescribed antibiotics, even if you feel better.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</dc:title>
  <dcterms:created xsi:type="dcterms:W3CDTF">2021-10-11T01:25:22Z</dcterms:created>
  <dcterms:modified xsi:type="dcterms:W3CDTF">2021-10-11T01:25:22Z</dcterms:modified>
</cp:coreProperties>
</file>