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Bully    </w:t>
      </w:r>
      <w:r>
        <w:t xml:space="preserve">   Cyber bullying    </w:t>
      </w:r>
      <w:r>
        <w:t xml:space="preserve">   Gossiping    </w:t>
      </w:r>
      <w:r>
        <w:t xml:space="preserve">   Harassment    </w:t>
      </w:r>
      <w:r>
        <w:t xml:space="preserve">   Hatred    </w:t>
      </w:r>
      <w:r>
        <w:t xml:space="preserve">   Negative    </w:t>
      </w:r>
      <w:r>
        <w:t xml:space="preserve">   Physical    </w:t>
      </w:r>
      <w:r>
        <w:t xml:space="preserve">   Relational    </w:t>
      </w:r>
      <w:r>
        <w:t xml:space="preserve">   Rumors    </w:t>
      </w:r>
      <w:r>
        <w:t xml:space="preserve">   Social media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</dc:title>
  <dcterms:created xsi:type="dcterms:W3CDTF">2021-10-11T01:24:52Z</dcterms:created>
  <dcterms:modified xsi:type="dcterms:W3CDTF">2021-10-11T01:24:52Z</dcterms:modified>
</cp:coreProperties>
</file>