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ANTICO EGITTO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Avevano una valle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centro al Nilo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 prima in Egitto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Tomba per pochi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dio pronto ad abbaiare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Ospita le piramidi più famose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rossa o 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Egitto vicino al Mar Mediterraneo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 mangiare e scrivere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"dono del Nilo"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Venerato come un 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Aumentando la popolazione si dedicarono all'agricoltura ed all'...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l'ultimo regno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Opere per gestire il Nilo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Composto salino ricco di sodio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Rendeva il terreno fertile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Alla fine della piramide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Funzionari più prestigiosi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ANTICO EGITTO</dc:title>
  <dcterms:created xsi:type="dcterms:W3CDTF">2021-10-11T01:25:57Z</dcterms:created>
  <dcterms:modified xsi:type="dcterms:W3CDTF">2021-10-11T01:25:57Z</dcterms:modified>
</cp:coreProperties>
</file>