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mother of the heroine and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brother that is allowed to be given a full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sister that tries to help to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that rules Thebes after the two brothers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defeats the sphinx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tries to save our heroine, but sadly kills himself after failing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stories heroine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brother that is forbidden to be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tries to escape his son's prophecy but in the end helps to fulfill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this is all set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</dc:title>
  <dcterms:created xsi:type="dcterms:W3CDTF">2021-10-11T01:26:06Z</dcterms:created>
  <dcterms:modified xsi:type="dcterms:W3CDTF">2021-10-11T01:26:06Z</dcterms:modified>
</cp:coreProperties>
</file>