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 D &amp; Sara Wickham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presence of antibodies in a women blood, suggestes she has been exposed to  Rhs positive blood and has therefore resulted in her becoming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Rhs Neg Women should be given Anti D immediately or within __ hours of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cost of one Anti D injection in BPS?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you name the one of the Anti D brands? R........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20__ saw the publication of the latest Anti D update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IgG antibodies are about 6 times smaller than what antibodies?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international Units of Anti D is administered at the specified gestation?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UK, how many thousand women are offered anti D 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Anti D is given after a spontaneous __________ to prevent Rhs alloimmunisation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event of a sensitising event when would you give 500 IU? &gt; __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 you name the test Rhs Neg women are offered to determine their baby's blood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rare risk does Anti D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chance of having a ______ sensitisation is very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sensitising event occured at less than 20 weeks how many international unit would you administer?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 D is a product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 D is a ___________ as its administered to prevent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trimester are 18 -27% of Rhs Neg at risk of becoming sensitised due to small feto maternal haemorrhages that go undetected?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gestation is Anti D administered?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antibody is small enough to cross the placenta?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religion may decline Anti D administration?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the first Cochrane review of the research relating to the administration of Anti D undertaken?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transplacental bleed of &gt;_ mls, an extra 100-125 IU per ml of fetal red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screening test called for a larger than normalfetomaternal haemorrhage?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Anti D is administered by an injection, via what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Time magazine chose Anti D as one of the top ___ medical achievements of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not directly physically benefit from the administration of Anti 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D &amp; Sara Wickham Crossword</dc:title>
  <dcterms:created xsi:type="dcterms:W3CDTF">2021-10-11T01:24:44Z</dcterms:created>
  <dcterms:modified xsi:type="dcterms:W3CDTF">2021-10-11T01:24:44Z</dcterms:modified>
</cp:coreProperties>
</file>