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ongelukkig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leuen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gemaklik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vriendelik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kleinste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nuut</w:t>
            </w:r>
          </w:p>
        </w:tc>
      </w:tr>
    </w:tbl>
    <w:p>
      <w:pPr>
        <w:pStyle w:val="WordBankMedium"/>
      </w:pPr>
      <w:r>
        <w:t xml:space="preserve">   oggend    </w:t>
      </w:r>
      <w:r>
        <w:t xml:space="preserve">   oud    </w:t>
      </w:r>
      <w:r>
        <w:t xml:space="preserve">   onvriendelik    </w:t>
      </w:r>
      <w:r>
        <w:t xml:space="preserve">   grootste    </w:t>
      </w:r>
      <w:r>
        <w:t xml:space="preserve">   propvol    </w:t>
      </w:r>
      <w:r>
        <w:t xml:space="preserve">   goedkoop    </w:t>
      </w:r>
      <w:r>
        <w:t xml:space="preserve">   slordig    </w:t>
      </w:r>
      <w:r>
        <w:t xml:space="preserve">   gelukkig    </w:t>
      </w:r>
      <w:r>
        <w:t xml:space="preserve">   sterk    </w:t>
      </w:r>
      <w:r>
        <w:t xml:space="preserve">   oud    </w:t>
      </w:r>
      <w:r>
        <w:t xml:space="preserve">   fluks    </w:t>
      </w:r>
      <w:r>
        <w:t xml:space="preserve">   wild    </w:t>
      </w:r>
      <w:r>
        <w:t xml:space="preserve">   waarheid    </w:t>
      </w:r>
      <w:r>
        <w:t xml:space="preserve">   ongemaklik    </w:t>
      </w:r>
      <w:r>
        <w:t xml:space="preserve">   druip    </w:t>
      </w:r>
      <w:r>
        <w:t xml:space="preserve">   slegter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ANTONIEME</dc:title>
  <dcterms:created xsi:type="dcterms:W3CDTF">2021-10-11T01:26:43Z</dcterms:created>
  <dcterms:modified xsi:type="dcterms:W3CDTF">2021-10-11T01:26:43Z</dcterms:modified>
</cp:coreProperties>
</file>