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 &amp; 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angry    </w:t>
      </w:r>
      <w:r>
        <w:t xml:space="preserve">   beuatiful    </w:t>
      </w:r>
      <w:r>
        <w:t xml:space="preserve">   Black    </w:t>
      </w:r>
      <w:r>
        <w:t xml:space="preserve">   chubby    </w:t>
      </w:r>
      <w:r>
        <w:t xml:space="preserve">   enquire    </w:t>
      </w:r>
      <w:r>
        <w:t xml:space="preserve">   inside    </w:t>
      </w:r>
      <w:r>
        <w:t xml:space="preserve">   introduction    </w:t>
      </w:r>
      <w:r>
        <w:t xml:space="preserve">   Sad    </w:t>
      </w:r>
      <w:r>
        <w:t xml:space="preserve">   skinny    </w:t>
      </w:r>
      <w:r>
        <w:t xml:space="preserve">   small    </w:t>
      </w:r>
      <w:r>
        <w:t xml:space="preserve">   start    </w:t>
      </w:r>
      <w:r>
        <w:t xml:space="preserve">   true    </w:t>
      </w:r>
      <w:r>
        <w:t xml:space="preserve">   upset    </w:t>
      </w:r>
      <w:r>
        <w:t xml:space="preserve">   weak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 &amp; SYNONYMS</dc:title>
  <dcterms:created xsi:type="dcterms:W3CDTF">2021-10-11T01:26:14Z</dcterms:created>
  <dcterms:modified xsi:type="dcterms:W3CDTF">2021-10-11T01:26:14Z</dcterms:modified>
</cp:coreProperties>
</file>