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REVEAL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MULTIPLY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IGNORANCE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POVERTY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SELFISH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DEFEND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DWARF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PRAISE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2021-10-11T01:26:06Z</dcterms:created>
  <dcterms:modified xsi:type="dcterms:W3CDTF">2021-10-11T01:26:06Z</dcterms:modified>
</cp:coreProperties>
</file>