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part of the body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an ants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ants are called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insects that live in a colony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 _____ on an ants head.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rules the colony?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body are the antenna`s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ants herbivores or omnivores?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middle of an ants body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Ants have ___ legs.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</dc:title>
  <dcterms:created xsi:type="dcterms:W3CDTF">2021-10-11T01:26:09Z</dcterms:created>
  <dcterms:modified xsi:type="dcterms:W3CDTF">2021-10-11T01:26:09Z</dcterms:modified>
</cp:coreProperties>
</file>