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ANVESHAN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presence of this in urine is the specific test for vitamin B9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decreased response to repeated drug dosage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Malignant pustule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dummy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criteria for brain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specific measures for OP poisoning includes oximes and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current jelly sputum in seen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RCC is also called as ____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commonly used oral hypoglycemic agent causing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 high levels of nitrogen containing compounds in blood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bromhexine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lung disease characterised by lower FEV1/FVC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burtonian line is seen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Steralisation at 80-85oC for 20-30 min for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instrument used to detect 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stony nodules along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bacteria that can present in 4 different sites - nasal, pharyngeal, laryngeal, cutaneous and causes a characteristic pseudomembrane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benzodiazepine receptor antagonist for the treatment of overdosage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CX3C chemokine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selective alpha 2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pappenheimer bodies represent this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anemia with increase in RBC count and presence of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N-acetylcysteine is used in this drug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 with its trophozoite having tennis raquet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with tumbling motility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supraclavicular lymph node is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sexual perversion opposite to sadism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william burke and william hare used this asphyxial method to kill their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 blue histiocytes are seen in the bone marrow findings of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ANVESHAN</dc:title>
  <dcterms:created xsi:type="dcterms:W3CDTF">2021-10-11T01:26:54Z</dcterms:created>
  <dcterms:modified xsi:type="dcterms:W3CDTF">2021-10-11T01:26:54Z</dcterms:modified>
</cp:coreProperties>
</file>