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ignorance    </w:t>
      </w:r>
      <w:r>
        <w:t xml:space="preserve">   communication    </w:t>
      </w:r>
      <w:r>
        <w:t xml:space="preserve">   fear of the unknown    </w:t>
      </w:r>
      <w:r>
        <w:t xml:space="preserve">   coping mechanisms    </w:t>
      </w:r>
      <w:r>
        <w:t xml:space="preserve">   no apetite    </w:t>
      </w:r>
      <w:r>
        <w:t xml:space="preserve">   isolation    </w:t>
      </w:r>
      <w:r>
        <w:t xml:space="preserve">   no motivation    </w:t>
      </w:r>
      <w:r>
        <w:t xml:space="preserve">   shakes    </w:t>
      </w:r>
      <w:r>
        <w:t xml:space="preserve">   low self esteem    </w:t>
      </w:r>
      <w:r>
        <w:t xml:space="preserve">   sickness    </w:t>
      </w:r>
      <w:r>
        <w:t xml:space="preserve">   pain    </w:t>
      </w:r>
      <w:r>
        <w:t xml:space="preserve">   palpitations    </w:t>
      </w:r>
      <w:r>
        <w:t xml:space="preserve">   panic attacks    </w:t>
      </w:r>
      <w:r>
        <w:t xml:space="preserve">   worry    </w:t>
      </w:r>
      <w:r>
        <w:t xml:space="preserve">   fear    </w:t>
      </w:r>
      <w:r>
        <w:t xml:space="preserve">   anxious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</dc:title>
  <dcterms:created xsi:type="dcterms:W3CDTF">2021-10-11T01:26:59Z</dcterms:created>
  <dcterms:modified xsi:type="dcterms:W3CDTF">2021-10-11T01:26:59Z</dcterms:modified>
</cp:coreProperties>
</file>