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fought    </w:t>
      </w:r>
      <w:r>
        <w:t xml:space="preserve">   identity    </w:t>
      </w:r>
      <w:r>
        <w:t xml:space="preserve">   nationhood    </w:t>
      </w:r>
      <w:r>
        <w:t xml:space="preserve">   pride    </w:t>
      </w:r>
      <w:r>
        <w:t xml:space="preserve">   humour    </w:t>
      </w:r>
      <w:r>
        <w:t xml:space="preserve">   larrikin    </w:t>
      </w:r>
      <w:r>
        <w:t xml:space="preserve">   mateship    </w:t>
      </w:r>
      <w:r>
        <w:t xml:space="preserve">   courage    </w:t>
      </w:r>
      <w:r>
        <w:t xml:space="preserve">   bravery    </w:t>
      </w:r>
      <w:r>
        <w:t xml:space="preserve">   sacrifice    </w:t>
      </w:r>
      <w:r>
        <w:t xml:space="preserve">   wounded    </w:t>
      </w:r>
      <w:r>
        <w:t xml:space="preserve">   casualties    </w:t>
      </w:r>
      <w:r>
        <w:t xml:space="preserve">   Trench    </w:t>
      </w:r>
      <w:r>
        <w:t xml:space="preserve">   Gallipoli    </w:t>
      </w:r>
      <w:r>
        <w:t xml:space="preserve">   correspondent    </w:t>
      </w:r>
      <w:r>
        <w:t xml:space="preserve">   ANZAC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ANZAC'S</dc:title>
  <dcterms:created xsi:type="dcterms:W3CDTF">2021-10-11T01:27:06Z</dcterms:created>
  <dcterms:modified xsi:type="dcterms:W3CDTF">2021-10-11T01:27:06Z</dcterms:modified>
</cp:coreProperties>
</file>