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mascots    </w:t>
      </w:r>
      <w:r>
        <w:t xml:space="preserve">   mud holes    </w:t>
      </w:r>
      <w:r>
        <w:t xml:space="preserve">   rats    </w:t>
      </w:r>
      <w:r>
        <w:t xml:space="preserve">   New Zealand    </w:t>
      </w:r>
      <w:r>
        <w:t xml:space="preserve">   Gallipoli    </w:t>
      </w:r>
      <w:r>
        <w:t xml:space="preserve">   Turkey    </w:t>
      </w:r>
      <w:r>
        <w:t xml:space="preserve">   commanding troops    </w:t>
      </w:r>
      <w:r>
        <w:t xml:space="preserve">   nightmares    </w:t>
      </w:r>
      <w:r>
        <w:t xml:space="preserve">   Australia    </w:t>
      </w:r>
      <w:r>
        <w:t xml:space="preserve">   WW1    </w:t>
      </w:r>
      <w:r>
        <w:t xml:space="preserve">   communication    </w:t>
      </w:r>
      <w:r>
        <w:t xml:space="preserve">   Passchendaele    </w:t>
      </w:r>
      <w:r>
        <w:t xml:space="preserve">   great adventure    </w:t>
      </w:r>
      <w:r>
        <w:t xml:space="preserve">   curious    </w:t>
      </w:r>
      <w:r>
        <w:t xml:space="preserve">   Ypres    </w:t>
      </w:r>
      <w:r>
        <w:t xml:space="preserve">   Anzac Biscuits    </w:t>
      </w:r>
      <w:r>
        <w:t xml:space="preserve">   trenches    </w:t>
      </w:r>
      <w:r>
        <w:t xml:space="preserve">   tourniquet    </w:t>
      </w:r>
      <w:r>
        <w:t xml:space="preserve">   battlefields    </w:t>
      </w:r>
      <w:r>
        <w:t xml:space="preserve">   shrapnel    </w:t>
      </w:r>
      <w:r>
        <w:t xml:space="preserve">   ammunition    </w:t>
      </w:r>
      <w:r>
        <w:t xml:space="preserve">   under age    </w:t>
      </w:r>
      <w:r>
        <w:t xml:space="preserve">   lice    </w:t>
      </w:r>
      <w:r>
        <w:t xml:space="preserve">   rations    </w:t>
      </w:r>
      <w:r>
        <w:t xml:space="preserve">   homing pigeons    </w:t>
      </w:r>
      <w:r>
        <w:t xml:space="preserve">   heavy fire    </w:t>
      </w:r>
      <w:r>
        <w:t xml:space="preserve">   Croix de Guerre    </w:t>
      </w:r>
      <w:r>
        <w:t xml:space="preserve">   uniforms    </w:t>
      </w:r>
      <w:r>
        <w:t xml:space="preserve">   gun fodder    </w:t>
      </w:r>
      <w:r>
        <w:t xml:space="preserve">   cadet    </w:t>
      </w:r>
      <w:r>
        <w:t xml:space="preserve">   British Empire    </w:t>
      </w:r>
      <w:r>
        <w:t xml:space="preserve">   poisonous    </w:t>
      </w:r>
      <w:r>
        <w:t xml:space="preserve">   bayonet    </w:t>
      </w:r>
      <w:r>
        <w:t xml:space="preserve">   battalion    </w:t>
      </w:r>
      <w:r>
        <w:t xml:space="preserve">   gunfire    </w:t>
      </w:r>
      <w:r>
        <w:t xml:space="preserve">   gas    </w:t>
      </w:r>
      <w:r>
        <w:t xml:space="preserve">   allies    </w:t>
      </w:r>
      <w:r>
        <w:t xml:space="preserve">   airtight    </w:t>
      </w:r>
      <w:r>
        <w:t xml:space="preserve">   WorldWar1    </w:t>
      </w:r>
      <w:r>
        <w:t xml:space="preserve">   Verdun    </w:t>
      </w:r>
      <w:r>
        <w:t xml:space="preserve">   Somme    </w:t>
      </w:r>
      <w:r>
        <w:t xml:space="preserve">   Messines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ANZACS</dc:title>
  <dcterms:created xsi:type="dcterms:W3CDTF">2021-10-11T01:26:40Z</dcterms:created>
  <dcterms:modified xsi:type="dcterms:W3CDTF">2021-10-11T01:26:40Z</dcterms:modified>
</cp:coreProperties>
</file>