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ANZAC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bravery    </w:t>
      </w:r>
      <w:r>
        <w:t xml:space="preserve">   emotion    </w:t>
      </w:r>
      <w:r>
        <w:t xml:space="preserve">   retreat    </w:t>
      </w:r>
      <w:r>
        <w:t xml:space="preserve">   victory    </w:t>
      </w:r>
      <w:r>
        <w:t xml:space="preserve">   family    </w:t>
      </w:r>
      <w:r>
        <w:t xml:space="preserve">   letter    </w:t>
      </w:r>
      <w:r>
        <w:t xml:space="preserve">   friends    </w:t>
      </w:r>
      <w:r>
        <w:t xml:space="preserve">   freedom    </w:t>
      </w:r>
      <w:r>
        <w:t xml:space="preserve">   honor    </w:t>
      </w:r>
      <w:r>
        <w:t xml:space="preserve">   death    </w:t>
      </w:r>
      <w:r>
        <w:t xml:space="preserve">   artillery    </w:t>
      </w:r>
      <w:r>
        <w:t xml:space="preserve">   grenade    </w:t>
      </w:r>
      <w:r>
        <w:t xml:space="preserve">   bullets    </w:t>
      </w:r>
      <w:r>
        <w:t xml:space="preserve">   tanks    </w:t>
      </w:r>
      <w:r>
        <w:t xml:space="preserve">   turks    </w:t>
      </w:r>
      <w:r>
        <w:t xml:space="preserve">   trench    </w:t>
      </w:r>
      <w:r>
        <w:t xml:space="preserve">   lieutenant    </w:t>
      </w:r>
      <w:r>
        <w:t xml:space="preserve">   world war one    </w:t>
      </w:r>
      <w:r>
        <w:t xml:space="preserve">   galipolli    </w:t>
      </w:r>
      <w:r>
        <w:t xml:space="preserve">   ANZAC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</dc:title>
  <dcterms:created xsi:type="dcterms:W3CDTF">2021-10-11T01:26:17Z</dcterms:created>
  <dcterms:modified xsi:type="dcterms:W3CDTF">2021-10-11T01:26:17Z</dcterms:modified>
</cp:coreProperties>
</file>