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ANZAC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FALLEN    </w:t>
      </w:r>
      <w:r>
        <w:t xml:space="preserve">   ARMY    </w:t>
      </w:r>
      <w:r>
        <w:t xml:space="preserve">   BUGLE    </w:t>
      </w:r>
      <w:r>
        <w:t xml:space="preserve">   LAST POST    </w:t>
      </w:r>
      <w:r>
        <w:t xml:space="preserve">   PRIDE    </w:t>
      </w:r>
      <w:r>
        <w:t xml:space="preserve">   REMEMBER    </w:t>
      </w:r>
      <w:r>
        <w:t xml:space="preserve">   MEDALS    </w:t>
      </w:r>
      <w:r>
        <w:t xml:space="preserve">   PARADE    </w:t>
      </w:r>
      <w:r>
        <w:t xml:space="preserve">   DIGGER    </w:t>
      </w:r>
      <w:r>
        <w:t xml:space="preserve">   SOLDIERS    </w:t>
      </w:r>
      <w:r>
        <w:t xml:space="preserve">   TRENCH    </w:t>
      </w:r>
      <w:r>
        <w:t xml:space="preserve">   POPPIES    </w:t>
      </w:r>
      <w:r>
        <w:t xml:space="preserve">   WREATH    </w:t>
      </w:r>
      <w:r>
        <w:t xml:space="preserve">   NEW ZEALAND    </w:t>
      </w:r>
      <w:r>
        <w:t xml:space="preserve">   AUSTRALIA    </w:t>
      </w:r>
      <w:r>
        <w:t xml:space="preserve">   ANZAC    </w:t>
      </w:r>
      <w:r>
        <w:t xml:space="preserve">   GALLIPOLI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ANZAC</dc:title>
  <dcterms:created xsi:type="dcterms:W3CDTF">2021-10-11T01:27:09Z</dcterms:created>
  <dcterms:modified xsi:type="dcterms:W3CDTF">2021-10-11T01:27:09Z</dcterms:modified>
</cp:coreProperties>
</file>