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ANZAC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battle    </w:t>
      </w:r>
      <w:r>
        <w:t xml:space="preserve">   newzealand    </w:t>
      </w:r>
      <w:r>
        <w:t xml:space="preserve">   australia    </w:t>
      </w:r>
      <w:r>
        <w:t xml:space="preserve">   turkey    </w:t>
      </w:r>
      <w:r>
        <w:t xml:space="preserve">   gallipoli    </w:t>
      </w:r>
      <w:r>
        <w:t xml:space="preserve">   peace    </w:t>
      </w:r>
      <w:r>
        <w:t xml:space="preserve">   soldiers    </w:t>
      </w:r>
      <w:r>
        <w:t xml:space="preserve">   fought    </w:t>
      </w:r>
      <w:r>
        <w:t xml:space="preserve">   wars    </w:t>
      </w:r>
      <w:r>
        <w:t xml:space="preserve">   honour    </w:t>
      </w:r>
      <w:r>
        <w:t xml:space="preserve">   april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</dc:title>
  <dcterms:created xsi:type="dcterms:W3CDTF">2021-10-11T01:27:26Z</dcterms:created>
  <dcterms:modified xsi:type="dcterms:W3CDTF">2021-10-11T01:27:26Z</dcterms:modified>
</cp:coreProperties>
</file>