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army    </w:t>
      </w:r>
      <w:r>
        <w:t xml:space="preserve">   attack    </w:t>
      </w:r>
      <w:r>
        <w:t xml:space="preserve">   australian    </w:t>
      </w:r>
      <w:r>
        <w:t xml:space="preserve">   bravery    </w:t>
      </w:r>
      <w:r>
        <w:t xml:space="preserve">   cove    </w:t>
      </w:r>
      <w:r>
        <w:t xml:space="preserve">   dawn    </w:t>
      </w:r>
      <w:r>
        <w:t xml:space="preserve">   gallipoli    </w:t>
      </w:r>
      <w:r>
        <w:t xml:space="preserve">   history    </w:t>
      </w:r>
      <w:r>
        <w:t xml:space="preserve">   mateship    </w:t>
      </w:r>
      <w:r>
        <w:t xml:space="preserve">   poppy    </w:t>
      </w:r>
      <w:r>
        <w:t xml:space="preserve">   soldiers    </w:t>
      </w:r>
      <w:r>
        <w:t xml:space="preserve">   troops    </w:t>
      </w:r>
      <w:r>
        <w:t xml:space="preserve">   war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</dc:title>
  <dcterms:created xsi:type="dcterms:W3CDTF">2021-10-11T01:26:22Z</dcterms:created>
  <dcterms:modified xsi:type="dcterms:W3CDTF">2021-10-11T01:26:22Z</dcterms:modified>
</cp:coreProperties>
</file>