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ANZAC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grew in Gallipoli?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specially built for remembrance?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day is coming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lay .....  to honour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Australian....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slang term for an Australian?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wear their medals with....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instrument called that plays the Last Post?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symbol of ANZAC?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soldiers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friendship?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Moved from the shores of........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Two-up is played to ........ the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Australian and New Zealands called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tune that gets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a New Zealander?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must do a minute ....</w:t>
            </w:r>
          </w:p>
        </w:tc>
      </w:tr>
    </w:tbl>
    <w:p>
      <w:pPr>
        <w:pStyle w:val="WordBankMedium"/>
      </w:pPr>
      <w:r>
        <w:t xml:space="preserve">   ANZAC    </w:t>
      </w:r>
      <w:r>
        <w:t xml:space="preserve">   Poppy    </w:t>
      </w:r>
      <w:r>
        <w:t xml:space="preserve">   Gallipoli    </w:t>
      </w:r>
      <w:r>
        <w:t xml:space="preserve">   digger    </w:t>
      </w:r>
      <w:r>
        <w:t xml:space="preserve">   Last Post    </w:t>
      </w:r>
      <w:r>
        <w:t xml:space="preserve">   Rosemary    </w:t>
      </w:r>
      <w:r>
        <w:t xml:space="preserve">   Silence    </w:t>
      </w:r>
      <w:r>
        <w:t xml:space="preserve">   Trench    </w:t>
      </w:r>
      <w:r>
        <w:t xml:space="preserve">   Pride    </w:t>
      </w:r>
      <w:r>
        <w:t xml:space="preserve">   commemorate    </w:t>
      </w:r>
      <w:r>
        <w:t xml:space="preserve">   wreaths    </w:t>
      </w:r>
      <w:r>
        <w:t xml:space="preserve">   Bugle    </w:t>
      </w:r>
      <w:r>
        <w:t xml:space="preserve">   mateship    </w:t>
      </w:r>
      <w:r>
        <w:t xml:space="preserve">   War    </w:t>
      </w:r>
      <w:r>
        <w:t xml:space="preserve">   Memorial    </w:t>
      </w:r>
      <w:r>
        <w:t xml:space="preserve">   Aussie    </w:t>
      </w:r>
      <w:r>
        <w:t xml:space="preserve">   Kiwi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 Crossword Puzzle</dc:title>
  <dcterms:created xsi:type="dcterms:W3CDTF">2021-10-11T01:27:21Z</dcterms:created>
  <dcterms:modified xsi:type="dcterms:W3CDTF">2021-10-11T01:27:21Z</dcterms:modified>
</cp:coreProperties>
</file>