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ANZAC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CANBERRA    </w:t>
      </w:r>
      <w:r>
        <w:t xml:space="preserve">   ABORIGINAL    </w:t>
      </w:r>
      <w:r>
        <w:t xml:space="preserve">   INDIGENOUS    </w:t>
      </w:r>
      <w:r>
        <w:t xml:space="preserve">   BUGLE    </w:t>
      </w:r>
      <w:r>
        <w:t xml:space="preserve">   DAWN    </w:t>
      </w:r>
      <w:r>
        <w:t xml:space="preserve">   PEACE    </w:t>
      </w:r>
      <w:r>
        <w:t xml:space="preserve">   WAR    </w:t>
      </w:r>
      <w:r>
        <w:t xml:space="preserve">   HONOUR    </w:t>
      </w:r>
      <w:r>
        <w:t xml:space="preserve">   SERVICE    </w:t>
      </w:r>
      <w:r>
        <w:t xml:space="preserve">   SACRIFICE    </w:t>
      </w:r>
      <w:r>
        <w:t xml:space="preserve">   COURAGE    </w:t>
      </w:r>
      <w:r>
        <w:t xml:space="preserve">   GALLIPOLI    </w:t>
      </w:r>
      <w:r>
        <w:t xml:space="preserve">   NEWZEALAND    </w:t>
      </w:r>
      <w:r>
        <w:t xml:space="preserve">   AUSTRALIA    </w:t>
      </w:r>
      <w:r>
        <w:t xml:space="preserve">   APRIL    </w:t>
      </w:r>
      <w:r>
        <w:t xml:space="preserve">   SOLDIER    </w:t>
      </w:r>
      <w:r>
        <w:t xml:space="preserve">   TURKEY    </w:t>
      </w:r>
      <w:r>
        <w:t xml:space="preserve">   ROSEMARY    </w:t>
      </w:r>
      <w:r>
        <w:t xml:space="preserve">   POPPY    </w:t>
      </w:r>
      <w:r>
        <w:t xml:space="preserve">   BISCUIT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ANZAC DAY</dc:title>
  <dcterms:created xsi:type="dcterms:W3CDTF">2021-10-11T01:27:54Z</dcterms:created>
  <dcterms:modified xsi:type="dcterms:W3CDTF">2021-10-11T01:27:54Z</dcterms:modified>
</cp:coreProperties>
</file>