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ANZAC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appreciation    </w:t>
      </w:r>
      <w:r>
        <w:t xml:space="preserve">   ceremonies    </w:t>
      </w:r>
      <w:r>
        <w:t xml:space="preserve">   fight    </w:t>
      </w:r>
      <w:r>
        <w:t xml:space="preserve">   flag    </w:t>
      </w:r>
      <w:r>
        <w:t xml:space="preserve">   freedom    </w:t>
      </w:r>
      <w:r>
        <w:t xml:space="preserve">   gallipoli    </w:t>
      </w:r>
      <w:r>
        <w:t xml:space="preserve">   guard    </w:t>
      </w:r>
      <w:r>
        <w:t xml:space="preserve">   military    </w:t>
      </w:r>
      <w:r>
        <w:t xml:space="preserve">   peace    </w:t>
      </w:r>
      <w:r>
        <w:t xml:space="preserve">   poppy    </w:t>
      </w:r>
      <w:r>
        <w:t xml:space="preserve">   pride    </w:t>
      </w:r>
      <w:r>
        <w:t xml:space="preserve">   protect    </w:t>
      </w:r>
      <w:r>
        <w:t xml:space="preserve">   remembrance    </w:t>
      </w:r>
      <w:r>
        <w:t xml:space="preserve">   sacrifice    </w:t>
      </w:r>
      <w:r>
        <w:t xml:space="preserve">   soldiers    </w:t>
      </w:r>
      <w:r>
        <w:t xml:space="preserve">   thankful    </w:t>
      </w:r>
      <w:r>
        <w:t xml:space="preserve">   veterans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ANZAC DAY WORD SEARCH</dc:title>
  <dcterms:created xsi:type="dcterms:W3CDTF">2021-10-11T01:26:31Z</dcterms:created>
  <dcterms:modified xsi:type="dcterms:W3CDTF">2021-10-11T01:26:31Z</dcterms:modified>
</cp:coreProperties>
</file>