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ANZAC DAY WORK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ANZAC    </w:t>
      </w:r>
      <w:r>
        <w:t xml:space="preserve">   AUSTRALIA    </w:t>
      </w:r>
      <w:r>
        <w:t xml:space="preserve">   BRAVERY    </w:t>
      </w:r>
      <w:r>
        <w:t xml:space="preserve">   COMMEMORATE    </w:t>
      </w:r>
      <w:r>
        <w:t xml:space="preserve">   COURAGE    </w:t>
      </w:r>
      <w:r>
        <w:t xml:space="preserve">   DAWN SERVICE    </w:t>
      </w:r>
      <w:r>
        <w:t xml:space="preserve">   DIGGER    </w:t>
      </w:r>
      <w:r>
        <w:t xml:space="preserve">   DUFFY    </w:t>
      </w:r>
      <w:r>
        <w:t xml:space="preserve">   FALLEN    </w:t>
      </w:r>
      <w:r>
        <w:t xml:space="preserve">   GALLIPOLI    </w:t>
      </w:r>
      <w:r>
        <w:t xml:space="preserve">   HONOUR    </w:t>
      </w:r>
      <w:r>
        <w:t xml:space="preserve">   MARCH    </w:t>
      </w:r>
      <w:r>
        <w:t xml:space="preserve">   MEDALS    </w:t>
      </w:r>
      <w:r>
        <w:t xml:space="preserve">   NEW ZEALAND    </w:t>
      </w:r>
      <w:r>
        <w:t xml:space="preserve">   POPPIES    </w:t>
      </w:r>
      <w:r>
        <w:t xml:space="preserve">   REMEMBER    </w:t>
      </w:r>
      <w:r>
        <w:t xml:space="preserve">   ROSMARY    </w:t>
      </w:r>
      <w:r>
        <w:t xml:space="preserve">   SACRIFICE    </w:t>
      </w:r>
      <w:r>
        <w:t xml:space="preserve">   SIMPSON    </w:t>
      </w:r>
      <w:r>
        <w:t xml:space="preserve">   SOLDIER    </w:t>
      </w:r>
      <w:r>
        <w:t xml:space="preserve">   TRENCHES    </w:t>
      </w:r>
      <w:r>
        <w:t xml:space="preserve">   TURKEY    </w:t>
      </w:r>
      <w:r>
        <w:t xml:space="preserve">   WREATH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ANZAC DAY WORK SEARCH</dc:title>
  <dcterms:created xsi:type="dcterms:W3CDTF">2021-10-11T01:27:18Z</dcterms:created>
  <dcterms:modified xsi:type="dcterms:W3CDTF">2021-10-11T01:27:18Z</dcterms:modified>
</cp:coreProperties>
</file>