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ANZAC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Ceremonies    </w:t>
      </w:r>
      <w:r>
        <w:t xml:space="preserve">   Germany    </w:t>
      </w:r>
      <w:r>
        <w:t xml:space="preserve">   World War II    </w:t>
      </w:r>
      <w:r>
        <w:t xml:space="preserve">   World War    </w:t>
      </w:r>
      <w:r>
        <w:t xml:space="preserve">   ANZAC Cookies    </w:t>
      </w:r>
      <w:r>
        <w:t xml:space="preserve">   Serve    </w:t>
      </w:r>
      <w:r>
        <w:t xml:space="preserve">   Honour    </w:t>
      </w:r>
      <w:r>
        <w:t xml:space="preserve">   Gallipoli    </w:t>
      </w:r>
      <w:r>
        <w:t xml:space="preserve">   New Zealand    </w:t>
      </w:r>
      <w:r>
        <w:t xml:space="preserve">   Australia    </w:t>
      </w:r>
      <w:r>
        <w:t xml:space="preserve">   Conflict    </w:t>
      </w:r>
      <w:r>
        <w:t xml:space="preserve">   Remembrance    </w:t>
      </w:r>
      <w:r>
        <w:t xml:space="preserve">   April    </w:t>
      </w:r>
      <w:r>
        <w:t xml:space="preserve">   Poppy    </w:t>
      </w:r>
      <w:r>
        <w:t xml:space="preserve">   ANZAC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ANZAC Day</dc:title>
  <dcterms:created xsi:type="dcterms:W3CDTF">2021-10-11T01:26:52Z</dcterms:created>
  <dcterms:modified xsi:type="dcterms:W3CDTF">2021-10-11T01:26:52Z</dcterms:modified>
</cp:coreProperties>
</file>