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ARMY CORPS    </w:t>
      </w:r>
      <w:r>
        <w:t xml:space="preserve">   REMEMBER    </w:t>
      </w:r>
      <w:r>
        <w:t xml:space="preserve">   SILENCE    </w:t>
      </w:r>
      <w:r>
        <w:t xml:space="preserve">   PRIDE    </w:t>
      </w:r>
      <w:r>
        <w:t xml:space="preserve">   DAWN SERVICE    </w:t>
      </w:r>
      <w:r>
        <w:t xml:space="preserve">   PRE DAWN    </w:t>
      </w:r>
      <w:r>
        <w:t xml:space="preserve">   HANGER    </w:t>
      </w:r>
      <w:r>
        <w:t xml:space="preserve">   DIGGER    </w:t>
      </w:r>
      <w:r>
        <w:t xml:space="preserve">   TRENCH    </w:t>
      </w:r>
      <w:r>
        <w:t xml:space="preserve">   BATTLEFIELD    </w:t>
      </w:r>
      <w:r>
        <w:t xml:space="preserve">   REGIMENT    </w:t>
      </w:r>
      <w:r>
        <w:t xml:space="preserve">   BUDLE CALL    </w:t>
      </w:r>
      <w:r>
        <w:t xml:space="preserve">   RSL    </w:t>
      </w:r>
      <w:r>
        <w:t xml:space="preserve">   WREATHS    </w:t>
      </w:r>
      <w:r>
        <w:t xml:space="preserve">   POPPIES    </w:t>
      </w:r>
      <w:r>
        <w:t xml:space="preserve">   LAST POST    </w:t>
      </w:r>
      <w:r>
        <w:t xml:space="preserve">   HONOUR    </w:t>
      </w:r>
      <w:r>
        <w:t xml:space="preserve">   LEST WE FORGET    </w:t>
      </w:r>
      <w:r>
        <w:t xml:space="preserve">   RISING SUN    </w:t>
      </w:r>
      <w:r>
        <w:t xml:space="preserve">  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2021-10-11T01:27:49Z</dcterms:created>
  <dcterms:modified xsi:type="dcterms:W3CDTF">2021-10-11T01:27:49Z</dcterms:modified>
</cp:coreProperties>
</file>