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ANZAC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_______'s 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famous battle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nickname the ANZACs gave to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given to the Australian and New Zealand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ANZACs actually landed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month the ANZACs departed Australia in 1914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Foot disease from cold and wet environments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famous battle ended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bugle call played on ANZAC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Highest medal for 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'Front line angel'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symbolic flower of the ANZACs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Tomb of the _______ Australian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assortment of flowers, leaves and twigs assembled in a 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ANZAC Day Crossword</dc:title>
  <dcterms:created xsi:type="dcterms:W3CDTF">2021-10-11T01:27:35Z</dcterms:created>
  <dcterms:modified xsi:type="dcterms:W3CDTF">2021-10-11T01:27:35Z</dcterms:modified>
</cp:coreProperties>
</file>