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ANZAC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New Zealand    </w:t>
      </w:r>
      <w:r>
        <w:t xml:space="preserve">   Australia    </w:t>
      </w:r>
      <w:r>
        <w:t xml:space="preserve">   ANZAC    </w:t>
      </w:r>
      <w:r>
        <w:t xml:space="preserve">   Anzac Biscuit    </w:t>
      </w:r>
      <w:r>
        <w:t xml:space="preserve">   Army Corps    </w:t>
      </w:r>
      <w:r>
        <w:t xml:space="preserve">   Biscuits    </w:t>
      </w:r>
      <w:r>
        <w:t xml:space="preserve">   Cadets    </w:t>
      </w:r>
      <w:r>
        <w:t xml:space="preserve">   Corps    </w:t>
      </w:r>
      <w:r>
        <w:t xml:space="preserve">   Courage    </w:t>
      </w:r>
      <w:r>
        <w:t xml:space="preserve">   Gallipoli    </w:t>
      </w:r>
      <w:r>
        <w:t xml:space="preserve">   Poppies    </w:t>
      </w:r>
      <w:r>
        <w:t xml:space="preserve">   Soldiers    </w:t>
      </w:r>
      <w:r>
        <w:t xml:space="preserve">   Turkish Soldiers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 Day Word Search</dc:title>
  <dcterms:created xsi:type="dcterms:W3CDTF">2021-10-11T01:27:28Z</dcterms:created>
  <dcterms:modified xsi:type="dcterms:W3CDTF">2021-10-11T01:27:28Z</dcterms:modified>
</cp:coreProperties>
</file>