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ANZAC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world war I    </w:t>
      </w:r>
      <w:r>
        <w:t xml:space="preserve">   hospitals    </w:t>
      </w:r>
      <w:r>
        <w:t xml:space="preserve">   nurses    </w:t>
      </w:r>
      <w:r>
        <w:t xml:space="preserve">   war    </w:t>
      </w:r>
      <w:r>
        <w:t xml:space="preserve">   frostbite    </w:t>
      </w:r>
      <w:r>
        <w:t xml:space="preserve">   shellfire    </w:t>
      </w:r>
      <w:r>
        <w:t xml:space="preserve">   conscription    </w:t>
      </w:r>
      <w:r>
        <w:t xml:space="preserve">   trench    </w:t>
      </w:r>
      <w:r>
        <w:t xml:space="preserve">   soldiers    </w:t>
      </w:r>
      <w:r>
        <w:t xml:space="preserve">   gallipoli    </w:t>
      </w:r>
      <w:r>
        <w:t xml:space="preserve">   anzac    </w:t>
      </w:r>
      <w:r>
        <w:t xml:space="preserve">   mateship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Spirit</dc:title>
  <dcterms:created xsi:type="dcterms:W3CDTF">2021-10-11T01:27:46Z</dcterms:created>
  <dcterms:modified xsi:type="dcterms:W3CDTF">2021-10-11T01:27:46Z</dcterms:modified>
</cp:coreProperties>
</file>