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ANZAC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POPPIES    </w:t>
      </w:r>
      <w:r>
        <w:t xml:space="preserve">   NEW ZEALAND    </w:t>
      </w:r>
      <w:r>
        <w:t xml:space="preserve">   GERMANY    </w:t>
      </w:r>
      <w:r>
        <w:t xml:space="preserve">   FLANDERS FIELD    </w:t>
      </w:r>
      <w:r>
        <w:t xml:space="preserve">   CEREMONY    </w:t>
      </w:r>
      <w:r>
        <w:t xml:space="preserve">   BOMBS    </w:t>
      </w:r>
      <w:r>
        <w:t xml:space="preserve">   ARMY    </w:t>
      </w:r>
      <w:r>
        <w:t xml:space="preserve">   MARCH    </w:t>
      </w:r>
      <w:r>
        <w:t xml:space="preserve">   HEROES    </w:t>
      </w:r>
      <w:r>
        <w:t xml:space="preserve">   GALLIPOLI    </w:t>
      </w:r>
      <w:r>
        <w:t xml:space="preserve">   BATTLE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WORD SEARCH</dc:title>
  <dcterms:created xsi:type="dcterms:W3CDTF">2021-10-11T01:27:44Z</dcterms:created>
  <dcterms:modified xsi:type="dcterms:W3CDTF">2021-10-11T01:27:44Z</dcterms:modified>
</cp:coreProperties>
</file>