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ANZACs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Armistice    </w:t>
      </w:r>
      <w:r>
        <w:t xml:space="preserve">   Atrocities    </w:t>
      </w:r>
      <w:r>
        <w:t xml:space="preserve">   Battalion    </w:t>
      </w:r>
      <w:r>
        <w:t xml:space="preserve">   Battleship    </w:t>
      </w:r>
      <w:r>
        <w:t xml:space="preserve">   Bayonet    </w:t>
      </w:r>
      <w:r>
        <w:t xml:space="preserve">   Bleak    </w:t>
      </w:r>
      <w:r>
        <w:t xml:space="preserve">   Blunder    </w:t>
      </w:r>
      <w:r>
        <w:t xml:space="preserve">   Ceasefire    </w:t>
      </w:r>
      <w:r>
        <w:t xml:space="preserve">   Censorship    </w:t>
      </w:r>
      <w:r>
        <w:t xml:space="preserve">   Company    </w:t>
      </w:r>
      <w:r>
        <w:t xml:space="preserve">   Comradeship    </w:t>
      </w:r>
      <w:r>
        <w:t xml:space="preserve">   Corporal    </w:t>
      </w:r>
      <w:r>
        <w:t xml:space="preserve">   Counter attack    </w:t>
      </w:r>
      <w:r>
        <w:t xml:space="preserve">   Cove    </w:t>
      </w:r>
      <w:r>
        <w:t xml:space="preserve">   Duty    </w:t>
      </w:r>
      <w:r>
        <w:t xml:space="preserve">   Dysentery    </w:t>
      </w:r>
      <w:r>
        <w:t xml:space="preserve">   Evacuate    </w:t>
      </w:r>
      <w:r>
        <w:t xml:space="preserve">   Firing line    </w:t>
      </w:r>
      <w:r>
        <w:t xml:space="preserve">   Gallant    </w:t>
      </w:r>
      <w:r>
        <w:t xml:space="preserve">   Gastroenteritis    </w:t>
      </w:r>
      <w:r>
        <w:t xml:space="preserve">   Heroism    </w:t>
      </w:r>
      <w:r>
        <w:t xml:space="preserve">   Inferno    </w:t>
      </w:r>
      <w:r>
        <w:t xml:space="preserve">   Landing    </w:t>
      </w:r>
      <w:r>
        <w:t xml:space="preserve">   Lice    </w:t>
      </w:r>
      <w:r>
        <w:t xml:space="preserve">   Malice    </w:t>
      </w:r>
      <w:r>
        <w:t xml:space="preserve">   Memoir    </w:t>
      </w:r>
      <w:r>
        <w:t xml:space="preserve">   Mismanaged    </w:t>
      </w:r>
      <w:r>
        <w:t xml:space="preserve">   Morale    </w:t>
      </w:r>
      <w:r>
        <w:t xml:space="preserve">   Musket    </w:t>
      </w:r>
      <w:r>
        <w:t xml:space="preserve">   No mans land    </w:t>
      </w:r>
      <w:r>
        <w:t xml:space="preserve">   Parapet    </w:t>
      </w:r>
      <w:r>
        <w:t xml:space="preserve">   Peninsula    </w:t>
      </w:r>
      <w:r>
        <w:t xml:space="preserve">   Platoon    </w:t>
      </w:r>
      <w:r>
        <w:t xml:space="preserve">   Reinforce    </w:t>
      </w:r>
      <w:r>
        <w:t xml:space="preserve">   Rifle    </w:t>
      </w:r>
      <w:r>
        <w:t xml:space="preserve">   Shells    </w:t>
      </w:r>
      <w:r>
        <w:t xml:space="preserve">   Shrapnel    </w:t>
      </w:r>
      <w:r>
        <w:t xml:space="preserve">   Sniper    </w:t>
      </w:r>
      <w:r>
        <w:t xml:space="preserve">   Stench    </w:t>
      </w:r>
      <w:r>
        <w:t xml:space="preserve">   Strait    </w:t>
      </w:r>
      <w:r>
        <w:t xml:space="preserve">   Stretcher bearer    </w:t>
      </w:r>
      <w:r>
        <w:t xml:space="preserve">   Torpedo    </w:t>
      </w:r>
      <w:r>
        <w:t xml:space="preserve">   Trawler    </w:t>
      </w:r>
      <w:r>
        <w:t xml:space="preserve">   Trenches    </w:t>
      </w:r>
      <w:r>
        <w:t xml:space="preserve">   Troops    </w:t>
      </w:r>
      <w:r>
        <w:t xml:space="preserve">   Under fire    </w:t>
      </w:r>
      <w:r>
        <w:t xml:space="preserve">   Vantage point    </w:t>
      </w:r>
      <w:r>
        <w:t xml:space="preserve">   Withdraw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ANZACs</dc:title>
  <dcterms:created xsi:type="dcterms:W3CDTF">2021-10-11T01:27:01Z</dcterms:created>
  <dcterms:modified xsi:type="dcterms:W3CDTF">2021-10-11T01:27:01Z</dcterms:modified>
</cp:coreProperties>
</file>