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they aim to protect the pacific?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New Zealand originally suspended?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country Australia and New Zealand helped?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issue lead to one country being suspended?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ocean was the treaty made to control?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New Zealand unsuspended?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has been partially suspended from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the main connection between the three?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anzus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countries were originally part of the treaty?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ANZUS Crossword</dc:title>
  <dcterms:created xsi:type="dcterms:W3CDTF">2021-10-11T01:26:49Z</dcterms:created>
  <dcterms:modified xsi:type="dcterms:W3CDTF">2021-10-11T01:26:49Z</dcterms:modified>
</cp:coreProperties>
</file>