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ANZUS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1951    </w:t>
      </w:r>
      <w:r>
        <w:t xml:space="preserve">   Agreement    </w:t>
      </w:r>
      <w:r>
        <w:t xml:space="preserve">   Air Raids    </w:t>
      </w:r>
      <w:r>
        <w:t xml:space="preserve">   Alliance    </w:t>
      </w:r>
      <w:r>
        <w:t xml:space="preserve">   Australia    </w:t>
      </w:r>
      <w:r>
        <w:t xml:space="preserve">   British Colony    </w:t>
      </w:r>
      <w:r>
        <w:t xml:space="preserve">   Humanitarian Assistance    </w:t>
      </w:r>
      <w:r>
        <w:t xml:space="preserve">   Japanese    </w:t>
      </w:r>
      <w:r>
        <w:t xml:space="preserve">   Military Strength    </w:t>
      </w:r>
      <w:r>
        <w:t xml:space="preserve">   New Zealand    </w:t>
      </w:r>
      <w:r>
        <w:t xml:space="preserve">   Nuke-Free Zone    </w:t>
      </w:r>
      <w:r>
        <w:t xml:space="preserve">   Pacific    </w:t>
      </w:r>
      <w:r>
        <w:t xml:space="preserve">   Peace    </w:t>
      </w:r>
      <w:r>
        <w:t xml:space="preserve">   Stability    </w:t>
      </w:r>
      <w:r>
        <w:t xml:space="preserve">   United States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ANZUS</dc:title>
  <dcterms:created xsi:type="dcterms:W3CDTF">2021-10-11T01:26:47Z</dcterms:created>
  <dcterms:modified xsi:type="dcterms:W3CDTF">2021-10-11T01:26:47Z</dcterms:modified>
</cp:coreProperties>
</file>