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Cap 1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Commitment    </w:t>
      </w:r>
      <w:r>
        <w:t xml:space="preserve">   Determination    </w:t>
      </w:r>
      <w:r>
        <w:t xml:space="preserve">   Faith    </w:t>
      </w:r>
      <w:r>
        <w:t xml:space="preserve">   Hope    </w:t>
      </w:r>
      <w:r>
        <w:t xml:space="preserve">   Love    </w:t>
      </w:r>
      <w:r>
        <w:t xml:space="preserve">   Obedience    </w:t>
      </w:r>
      <w:r>
        <w:t xml:space="preserve">   Optimistic    </w:t>
      </w:r>
      <w:r>
        <w:t xml:space="preserve">   Respect    </w:t>
      </w:r>
      <w:r>
        <w:t xml:space="preserve">   Sacrifice    </w:t>
      </w:r>
      <w:r>
        <w:t xml:space="preserve">   Trust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Cap 1 word search </dc:title>
  <dcterms:created xsi:type="dcterms:W3CDTF">2021-10-11T01:07:35Z</dcterms:created>
  <dcterms:modified xsi:type="dcterms:W3CDTF">2021-10-11T01:07:35Z</dcterms:modified>
</cp:coreProperties>
</file>