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"AN"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Brand    </w:t>
      </w:r>
      <w:r>
        <w:t xml:space="preserve">   Ban    </w:t>
      </w:r>
      <w:r>
        <w:t xml:space="preserve">   Can    </w:t>
      </w:r>
      <w:r>
        <w:t xml:space="preserve">   Fan    </w:t>
      </w:r>
      <w:r>
        <w:t xml:space="preserve">   hand    </w:t>
      </w:r>
      <w:r>
        <w:t xml:space="preserve">   Man    </w:t>
      </w:r>
      <w:r>
        <w:t xml:space="preserve">   Pan    </w:t>
      </w:r>
      <w:r>
        <w:t xml:space="preserve">   Ran    </w:t>
      </w:r>
      <w:r>
        <w:t xml:space="preserve">   ran    </w:t>
      </w:r>
      <w:r>
        <w:t xml:space="preserve">   Sand    </w:t>
      </w:r>
      <w:r>
        <w:t xml:space="preserve">   Tan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"AN" Family</dc:title>
  <dcterms:created xsi:type="dcterms:W3CDTF">2021-10-10T23:50:12Z</dcterms:created>
  <dcterms:modified xsi:type="dcterms:W3CDTF">2021-10-10T23:50:12Z</dcterms:modified>
</cp:coreProperties>
</file>