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INCREDIBLE SUMMER: Self-Control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 and his servants were trying to build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your buddy who's your pal?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tempted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superhero who had elastic powers but used self control and did not use them to stay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Superhero who turns big and green when he looses self control.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Mr. Isaac's favorite superhero?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theme of this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guy did not eat or drink for 40 days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loose self control it displeases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Cool guy in the bible who had his servants use Self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INCREDIBLE SUMMER: Self-Control </dc:title>
  <dcterms:created xsi:type="dcterms:W3CDTF">2021-10-11T01:07:21Z</dcterms:created>
  <dcterms:modified xsi:type="dcterms:W3CDTF">2021-10-11T01:07:21Z</dcterms:modified>
</cp:coreProperties>
</file>