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AN, IN and UN Word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ran    </w:t>
      </w:r>
      <w:r>
        <w:t xml:space="preserve">   tan    </w:t>
      </w:r>
      <w:r>
        <w:t xml:space="preserve">   fin    </w:t>
      </w:r>
      <w:r>
        <w:t xml:space="preserve">   grin    </w:t>
      </w:r>
      <w:r>
        <w:t xml:space="preserve">   fan    </w:t>
      </w:r>
      <w:r>
        <w:t xml:space="preserve">   man    </w:t>
      </w:r>
      <w:r>
        <w:t xml:space="preserve">   can    </w:t>
      </w:r>
      <w:r>
        <w:t xml:space="preserve">   van    </w:t>
      </w:r>
      <w:r>
        <w:t xml:space="preserve">   than    </w:t>
      </w:r>
      <w:r>
        <w:t xml:space="preserve">   sun    </w:t>
      </w:r>
      <w:r>
        <w:t xml:space="preserve">   bun    </w:t>
      </w:r>
      <w:r>
        <w:t xml:space="preserve">   pin    </w:t>
      </w:r>
      <w:r>
        <w:t xml:space="preserve">   plan    </w:t>
      </w:r>
      <w:r>
        <w:t xml:space="preserve">   skin    </w:t>
      </w:r>
      <w:r>
        <w:t xml:space="preserve">   run    </w:t>
      </w:r>
      <w:r>
        <w:t xml:space="preserve">   fun    </w:t>
      </w:r>
      <w:r>
        <w:t xml:space="preserve">   pan    </w:t>
      </w:r>
      <w:r>
        <w:t xml:space="preserve">   chin    </w:t>
      </w:r>
      <w:r>
        <w:t xml:space="preserve">   thin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AN, IN and UN Word Families</dc:title>
  <dcterms:created xsi:type="dcterms:W3CDTF">2021-10-11T01:08:54Z</dcterms:created>
  <dcterms:modified xsi:type="dcterms:W3CDTF">2021-10-11T01:08:54Z</dcterms:modified>
</cp:coreProperties>
</file>