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AO1 terms to use when discussing spoken discourse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socially organisation a conversation if two people find that they have been talking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rise and fall of a voice or the variation or tune to keep listeners interested.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spoken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moment in turn taking where one utterance constrains the response in some way- e.g. question leads to an answer, suggestion leads to an acceptance or declination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rise and fall of the voice- can be 'squeaky' or 'deep'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sound effects of spoken language e.g. stress, intonation and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giving feedback through encouraging noises and positive comments when a speaker is talking to encourage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that a text is presented. Is it written or spoken?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words available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utterance that establishes the topic of a conversation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things that aid communication but don't literally constitute language e.g. body language, facial expressions, laughter,sighs, weeping, whispering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speech patterns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utterance that moves a conversation on to another topic e.g.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emphasis placed on certain words, through volume, significant pauses beforehand or inflexion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Coordinated and rule governed co-operation between two or more participants of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vocabulary and spoken grammar which is particular to a certain social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AO1 terms to use when discussing spoken discourse</dc:title>
  <dcterms:created xsi:type="dcterms:W3CDTF">2021-10-11T01:26:20Z</dcterms:created>
  <dcterms:modified xsi:type="dcterms:W3CDTF">2021-10-11T01:26:20Z</dcterms:modified>
</cp:coreProperties>
</file>