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AOGA O LE NIU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tunu ia e fai mai i le peepee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Taumafa sili ona taua a Samoa e fai mai le peepee ma lautalo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 lalaga mai le launiu e ufiufi ai le ulu mai le vevela o le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 le tuna e le o se tagata ae o le 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Oganiu e fai ai foi --------- o pa puaa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mamago launiu ua maua ai 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 manaia le aano i le ai ma inu le sua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 fai ai le fagu u'u e u'u ai le tino o le taupou o le a sauni e siva.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 toe tupu le isi niu fou pe a oo ina liua le popo e avea ma 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Ua fasioti le tuna ona o lona fia --------- ia Sina.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 fa'aaoga le falaoamata ma le penu popo e fai 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 fai mai tuaniu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 fofola i totonu o le fale Samoa e nonofo ai i luga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 fai mai ipu popo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 fai ai fola o faleoo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 tapili ai le savili pe a vevela le aso.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 le igoa o le vai na maua mai i le tala ia Sina ma le tuna.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 fai mai le ipu popo ua molemole lelei ona fai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 le afa e fai ai le ------ o le matai o le a sauni e fai lana lauga.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 aoga tele mo vai manava pe a tiga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 le mea'ai mai le sami e fiafia tagata Samoa e a'ai ai pe a ave iai le peepee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 le atigi popo foi e fai ai ------ o ofutino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 foliga o le niu e fa'atusa i le ulu o le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 tatau ai le peepee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 le mea'ai e fai mai i le a'ano o le niu ma le suaniu.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matagi, la pe timu foi ona tuu lea i lalo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 fa'aaoga i Samoa i tausaga ua mavae e auli ai ofu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 a uma ona tatau le peepee ona maua lea o le ---- e fafaga ai moa.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AOGA O LE NIU</dc:title>
  <dcterms:created xsi:type="dcterms:W3CDTF">2021-10-11T01:27:03Z</dcterms:created>
  <dcterms:modified xsi:type="dcterms:W3CDTF">2021-10-11T01:27:03Z</dcterms:modified>
</cp:coreProperties>
</file>