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A.O.P.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fracture of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away from the trunk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bone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 of the finger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away from the mid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ankle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fibrocartilage is found between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build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finger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A.O.P.</dc:title>
  <dcterms:created xsi:type="dcterms:W3CDTF">2021-10-11T00:28:01Z</dcterms:created>
  <dcterms:modified xsi:type="dcterms:W3CDTF">2021-10-11T00:28:01Z</dcterms:modified>
</cp:coreProperties>
</file>