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AOT-1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worked beyond a 40 hour work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time someone has worked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Customers of a certain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Interactions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agency that sets and enforces standards for safe and healthy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pay that the employee takes home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of kindness, condiseration 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salary or wages earned during a certain period of time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hourly amount that can be paid to an employee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Sending information, ideas or feelings from one person to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way that a meeting should be ran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pay statement showing deductions, taxes and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a group of similar tasks that a person performs for pay: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information, ideas or feelings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group formed to accomplish a particular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equipment attached to the main computer such as a keyboad, monitor and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list of items to be discussed at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worked beyond a 40 hour work week: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Occupation    </w:t>
      </w:r>
      <w:r>
        <w:t xml:space="preserve">   Overtime    </w:t>
      </w:r>
      <w:r>
        <w:t xml:space="preserve">   Human Relations    </w:t>
      </w:r>
      <w:r>
        <w:t xml:space="preserve">   Seniority    </w:t>
      </w:r>
      <w:r>
        <w:t xml:space="preserve">   Gross Pay    </w:t>
      </w:r>
      <w:r>
        <w:t xml:space="preserve">   Roberts Rules of Order    </w:t>
      </w:r>
      <w:r>
        <w:t xml:space="preserve">   Statement of Earnings    </w:t>
      </w:r>
      <w:r>
        <w:t xml:space="preserve">   Goodwill    </w:t>
      </w:r>
      <w:r>
        <w:t xml:space="preserve">   Communication    </w:t>
      </w:r>
      <w:r>
        <w:t xml:space="preserve">   Task group    </w:t>
      </w:r>
      <w:r>
        <w:t xml:space="preserve">   Net Pay    </w:t>
      </w:r>
      <w:r>
        <w:t xml:space="preserve">   OSHA    </w:t>
      </w:r>
      <w:r>
        <w:t xml:space="preserve">   Minimum Wage    </w:t>
      </w:r>
      <w:r>
        <w:t xml:space="preserve">   Peripherals    </w:t>
      </w:r>
      <w:r>
        <w:t xml:space="preserve">   Overtime    </w:t>
      </w:r>
      <w:r>
        <w:t xml:space="preserve">   Agenda    </w:t>
      </w:r>
      <w:r>
        <w:t xml:space="preserve">   Patrons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AOT-1 Vocabulary Review</dc:title>
  <dcterms:created xsi:type="dcterms:W3CDTF">2021-10-11T01:27:16Z</dcterms:created>
  <dcterms:modified xsi:type="dcterms:W3CDTF">2021-10-11T01:27:16Z</dcterms:modified>
</cp:coreProperties>
</file>