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AP1 Key Terms and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disrespectful to the gods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Statements or images used to exaggerate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Norse equivalent to 'fate'?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Compound nouns used in place of a noun or name. They are typical of Anglo-Saxon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Noisy, energetic and playful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Compound adjectives used to describe nouns. They include a hyphen.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moment in a story when a god, or something supernatural, suddenly enters to help the hero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speech the hero will give that exaggerates their achievements or what they will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or most form of an adjective. They exaggerate the qualities of the noun they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Verbs conjugated to sound like commands which makes the speaker sound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wild excitment or ecstasy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AP1 Key Terms and Vocab</dc:title>
  <dcterms:created xsi:type="dcterms:W3CDTF">2021-10-11T01:28:15Z</dcterms:created>
  <dcterms:modified xsi:type="dcterms:W3CDTF">2021-10-11T01:28:15Z</dcterms:modified>
</cp:coreProperties>
</file>