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APACHES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their lucky #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live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they do in their ceremonies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they live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women wear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they eat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weapon did they use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men wear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Apache mean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they hunt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use for their Arts &amp; Crafts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men do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APACHES</dc:title>
  <dcterms:created xsi:type="dcterms:W3CDTF">2021-10-11T01:26:54Z</dcterms:created>
  <dcterms:modified xsi:type="dcterms:W3CDTF">2021-10-11T01:26:54Z</dcterms:modified>
</cp:coreProperties>
</file>