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Truth and ___________ Commision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African ethnic group descended from Dutch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Afrikans speaking people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protests and demonstrations led by school childred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black 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South Africans suffered police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the Black Consciousness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separation of people based on race, religion, et 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South African people who live mainly in Kuazulu-Natal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prison where Mandela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a massacre of school children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to belong justifiably to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 African system of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threatened penalty or deterrent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Nelson Mandela's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denoting a group of Niger-Congo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 African president who released Mandela from prison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VOCABULARY AND PEOPLE</dc:title>
  <dcterms:created xsi:type="dcterms:W3CDTF">2021-10-11T01:28:23Z</dcterms:created>
  <dcterms:modified xsi:type="dcterms:W3CDTF">2021-10-11T01:28:23Z</dcterms:modified>
</cp:coreProperties>
</file>