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year    </w:t>
      </w:r>
      <w:r>
        <w:t xml:space="preserve">   new    </w:t>
      </w:r>
      <w:r>
        <w:t xml:space="preserve">   happy    </w:t>
      </w:r>
      <w:r>
        <w:t xml:space="preserve">   christmas    </w:t>
      </w:r>
      <w:r>
        <w:t xml:space="preserve">   merry    </w:t>
      </w:r>
      <w:r>
        <w:t xml:space="preserve">   extensions    </w:t>
      </w:r>
      <w:r>
        <w:t xml:space="preserve">   pens    </w:t>
      </w:r>
      <w:r>
        <w:t xml:space="preserve">   paragraphs    </w:t>
      </w:r>
      <w:r>
        <w:t xml:space="preserve">   writing    </w:t>
      </w:r>
      <w:r>
        <w:t xml:space="preserve">   bibliography    </w:t>
      </w:r>
      <w:r>
        <w:t xml:space="preserve">   magazines    </w:t>
      </w:r>
      <w:r>
        <w:t xml:space="preserve">   journals    </w:t>
      </w:r>
      <w:r>
        <w:t xml:space="preserve">   pages    </w:t>
      </w:r>
      <w:r>
        <w:t xml:space="preserve">   grammar    </w:t>
      </w:r>
      <w:r>
        <w:t xml:space="preserve">   spelling    </w:t>
      </w:r>
      <w:r>
        <w:t xml:space="preserve">   citations    </w:t>
      </w:r>
      <w:r>
        <w:t xml:space="preserve">   intext    </w:t>
      </w:r>
      <w:r>
        <w:t xml:space="preserve">   headers    </w:t>
      </w:r>
      <w:r>
        <w:t xml:space="preserve">   footers    </w:t>
      </w:r>
      <w:r>
        <w:t xml:space="preserve">   college    </w:t>
      </w:r>
      <w:r>
        <w:t xml:space="preserve">   apa    </w:t>
      </w:r>
      <w:r>
        <w:t xml:space="preserve">   books    </w:t>
      </w:r>
      <w:r>
        <w:t xml:space="preserve">   references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Christmas</dc:title>
  <dcterms:created xsi:type="dcterms:W3CDTF">2021-10-11T01:26:37Z</dcterms:created>
  <dcterms:modified xsi:type="dcterms:W3CDTF">2021-10-11T01:26:37Z</dcterms:modified>
</cp:coreProperties>
</file>