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Newell's Model of Constraints include: individual, task,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Paralysis of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Impairment of muscle control or coordination which affects a persons balance, coordination,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APA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of the framework for measuring health and disability at individual and population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seizure characterized by a sudden loss of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steps are in the FAMME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Increased muscle tone (overactive)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Involvement of people with and without disabilities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 neurological disorder of movement and posture caused by a lesion of the immature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chromosome is affected in someone who has Down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Limitation in intellectual functions and conceptual, social, and practical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or mental impairment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Measuring performance in natural, real-world environments rather than in artifical or controlled settings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inherited, progressive disease of the muscular system (weakness and atrophy of muscles)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Specially designed instruction used to meet the unique needs of the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M's in FAMMA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or abnormality of psychological, physiologic, or anatomic structure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modify or adjust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must an ID originate before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Crossword</dc:title>
  <dcterms:created xsi:type="dcterms:W3CDTF">2021-10-11T01:28:19Z</dcterms:created>
  <dcterms:modified xsi:type="dcterms:W3CDTF">2021-10-11T01:28:19Z</dcterms:modified>
</cp:coreProperties>
</file>